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力量训练减脂肪圣经=STRENGTH TRAINING FOR FAT LOSS</w:t>
      </w:r>
    </w:p>
    <w:p>
      <w:r>
        <w:rPr>
          <w:rFonts w:ascii="宋体" w:hAnsi="宋体" w:eastAsia="宋体"/>
          <w:sz w:val="24"/>
        </w:rPr>
        <w:t>（美）尼克·特米勒罗（NICK TUMMINLLO）著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力量训练减脂肪圣经=STRENGTH TRAINING FOR FAT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（美）尼克·特米勒罗（NICK TUMMINLLO）著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本书出售、求购地址：https://www.jiaokey.com/book/detail/14047864.html</w:t>
      </w:r>
    </w:p>
    <w:p>
      <w:r>
        <w:t>更多相关图书推荐：https://www.jiaokey.com</w:t>
      </w:r>
    </w:p>
    <w:p>
      <w:r>
        <w:t>（美）尼克·特米勒罗（NICK TUMMINLLO）著 其他作品：https://www.jiaokey.com/tag/（美）尼克·特米勒罗（NICK TUMMINLLO）著.html</w:t>
      </w:r>
    </w:p>
    <w:p>
      <w:r>
        <w:t>关键词搜索：https://www.jiaokey.com/tag/力量训练减脂肪圣经=STRENGTH TRAINING FOR FAT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