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超级漫画技法宝典  综合练习篇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超级漫画技法宝典  综合练习篇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本书出售、求购地址：https://www.jiaokey.com/book/detail/14047860.html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关键词搜索：https://www.jiaokey.com/tag/超级漫画技法宝典  综合练习篇.html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