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书名：亚俗共赏的佳作  《客家简明读本》评论集</w:t>
      </w:r>
    </w:p>
    <w:p>
      <w:r>
        <w:t>作者：福建客家研究院编</w:t>
      </w:r>
    </w:p>
    <w:p>
      <w:r>
        <w:t>出版社：2016.02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亚俗共赏的佳作  《客家简明读本》评论集 评论地址：https://www.jiaokey.com/book/detail/14047854.html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