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城市应对气候变化管理体系与减排机制</w:t>
      </w:r>
    </w:p>
    <w:p>
      <w:r>
        <w:rPr>
          <w:rFonts w:ascii="宋体" w:hAnsi="宋体" w:eastAsia="宋体"/>
          <w:sz w:val="24"/>
        </w:rPr>
        <w:t>袁惊柱，谭秋成编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城市应对气候变化管理体系与减排机制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袁惊柱，谭秋成编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本书出售、求购地址：https://www.jiaokey.com/book/detail/14047821.html</w:t>
      </w:r>
    </w:p>
    <w:p>
      <w:r>
        <w:t>更多相关图书推荐：https://www.jiaokey.com</w:t>
      </w:r>
    </w:p>
    <w:p>
      <w:r>
        <w:t>袁惊柱，谭秋成编 其他作品：https://www.jiaokey.com/tag/袁惊柱，谭秋成编.html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关键词搜索：https://www.jiaokey.com/tag/城市应对气候变化管理体系与减排机制.html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