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英国文学辅导备考教程</w:t>
      </w:r>
    </w:p>
    <w:p>
      <w:r>
        <w:rPr>
          <w:rFonts w:ascii="宋体" w:hAnsi="宋体" w:eastAsia="宋体"/>
          <w:sz w:val="24"/>
        </w:rPr>
        <w:t>李正栓主编；申玉革副主编；李虹，孔倩云，李圣轩编者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英国文学辅导备考教程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李正栓主编；申玉革副主编；李虹，孔倩云，李圣轩编者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本书出售、求购地址：https://www.jiaokey.com/book/detail/14047811.html</w:t>
      </w:r>
    </w:p>
    <w:p>
      <w:r>
        <w:t>更多相关图书推荐：https://www.jiaokey.com</w:t>
      </w:r>
    </w:p>
    <w:p>
      <w:r>
        <w:t>李正栓主编；申玉革副主编；李虹，孔倩云，李圣轩编者 其他作品：https://www.jiaokey.com/tag/李正栓主编；申玉革副主编；李虹，孔倩云，李圣轩编者.html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关键词搜索：https://www.jiaokey.com/tag/英国文学辅导备考教程.html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