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中国高等教育自主发展路径研究  学术理念学术语言与学术评价的视角</w:t>
      </w:r>
    </w:p>
    <w:p>
      <w:r>
        <w:rPr>
          <w:rFonts w:ascii="宋体" w:hAnsi="宋体" w:eastAsia="宋体"/>
          <w:sz w:val="24"/>
        </w:rPr>
        <w:t>潘懋元主编；陈兴德副主编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中国高等教育自主发展路径研究  学术理念学术语言与学术评价的视角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潘懋元主编；陈兴德副主编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本书出售、求购地址：https://www.jiaokey.com/book/detail/14047765.html</w:t>
      </w:r>
    </w:p>
    <w:p>
      <w:r>
        <w:t>更多相关图书推荐：https://www.jiaokey.com</w:t>
      </w:r>
    </w:p>
    <w:p>
      <w:r>
        <w:t>潘懋元主编；陈兴德副主编 其他作品：https://www.jiaokey.com/tag/潘懋元主编；陈兴德副主编.html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关键词搜索：https://www.jiaokey.com/tag/中国高等教育自主发展路径研究  学术理念学术语言与学术评价的视角.html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