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书名：鹤上</w:t>
      </w:r>
    </w:p>
    <w:p>
      <w:r>
        <w:t>作者：陈茂兴主编</w:t>
      </w:r>
    </w:p>
    <w:p>
      <w:r>
        <w:t>出版社：福州:福建美术出版社,2009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鹤上 评论地址：https://www.jiaokey.com/book/detail/14047749.html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