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户政管理教程  修订本</w:t>
      </w:r>
    </w:p>
    <w:p>
      <w:r>
        <w:rPr>
          <w:rFonts w:ascii="宋体" w:hAnsi="宋体" w:eastAsia="宋体"/>
          <w:sz w:val="24"/>
        </w:rPr>
        <w:t>黄辉，苏雅民，温晓东主编；兰海华，刘青等副主编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户政管理教程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黄辉，苏雅民，温晓东主编；兰海华，刘青等副主编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本书出售、求购地址：https://www.jiaokey.com/book/detail/14047457.html</w:t>
      </w:r>
    </w:p>
    <w:p>
      <w:r>
        <w:t>更多相关图书推荐：https://www.jiaokey.com</w:t>
      </w:r>
    </w:p>
    <w:p>
      <w:r>
        <w:t>黄辉，苏雅民，温晓东主编；兰海华，刘青等副主编 其他作品：https://www.jiaokey.com/tag/黄辉，苏雅民，温晓东主编；兰海华，刘青等副主编.html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关键词搜索：https://www.jiaokey.com/tag/户政管理教程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