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政治局 一个神话的结束 京特·沙博夫斯基采访录</w:t>
      </w:r>
    </w:p>
    <w:p>
      <w:r>
        <w:rPr>
          <w:rFonts w:ascii="宋体" w:hAnsi="宋体" w:eastAsia="宋体"/>
          <w:sz w:val="24"/>
        </w:rPr>
        <w:t>（德）弗朗克·西伦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政治局 一个神话的结束 京特·沙博夫斯基采访录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（德）弗朗克·西伦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本书出售、求购地址：https://www.jiaokey.com/book/detail/14047330.html</w:t>
      </w:r>
    </w:p>
    <w:p>
      <w:r>
        <w:t>更多相关图书推荐：https://www.jiaokey.com</w:t>
      </w:r>
    </w:p>
    <w:p>
      <w:r>
        <w:t>（德）弗朗克·西伦 其他作品：https://www.jiaokey.com/tag/（德）弗朗克·西伦.html</w:t>
      </w:r>
    </w:p>
    <w:p>
      <w:r>
        <w:t>关键词搜索：https://www.jiaokey.com/tag/政治局 一个神话的结束 京特·沙博夫斯基采访录.html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