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V5-6 R2014中文版机械设计师职业培训教程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V5-6 R2014中文版机械设计师职业培训教程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本书出售、求购地址：https://www.jiaokey.com/book/detail/14047307.html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V5-6 R2014中文版机械设计师职业培训教程.html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