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中国农业科学院·农业资源与农业区划研究所  农田面源污染原位监测方法与实践</w:t>
      </w:r>
    </w:p>
    <w:p>
      <w:r>
        <w:rPr>
          <w:rFonts w:ascii="宋体" w:hAnsi="宋体" w:eastAsia="宋体"/>
          <w:sz w:val="24"/>
        </w:rPr>
        <w:t>刘宏斌，邹国元，范先鹏等著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中国农业科学院·农业资源与农业区划研究所  农田面源污染原位监测方法与实践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刘宏斌，邹国元，范先鹏等著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本书出售、求购地址：https://www.jiaokey.com/book/detail/14047290.html</w:t>
      </w:r>
    </w:p>
    <w:p>
      <w:r>
        <w:t>更多相关图书推荐：https://www.jiaokey.com</w:t>
      </w:r>
    </w:p>
    <w:p>
      <w:r>
        <w:t>刘宏斌，邹国元，范先鹏等著 其他作品：https://www.jiaokey.com/tag/刘宏斌，邹国元，范先鹏等著.html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关键词搜索：https://www.jiaokey.com/tag/中国农业科学院·农业资源与农业区划研究所  农田面源污染原位监测方法与实践.html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