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书名：近代军港旅顺的城市空间演进  1880-1945</w:t>
      </w:r>
    </w:p>
    <w:p>
      <w:r>
        <w:t>作者：周丽娜，吕海平著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总页数：102</w:t>
      </w:r>
    </w:p>
    <w:p>
      <w:r>
        <w:t>更多请访问教客网: www.jiaokey.com</w:t>
      </w:r>
    </w:p>
    <w:p>
      <w:r>
        <w:t>近代军港旅顺的城市空间演进  1880-1945 评论地址：https://www.jiaokey.com/book/detail/14047287.html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