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为了逝去的青春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为了逝去的青春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本书出售、求购地址：https://www.jiaokey.com/book/detail/14047245.html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为了逝去的青春.html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