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PLC系统设计与调试</w:t>
      </w:r>
    </w:p>
    <w:p>
      <w:r>
        <w:rPr>
          <w:rFonts w:ascii="宋体" w:hAnsi="宋体" w:eastAsia="宋体"/>
          <w:sz w:val="24"/>
        </w:rPr>
        <w:t>王红，迟恩先主编；马爱君，向洮，王兰副主编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PLC系统设计与调试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王红，迟恩先主编；马爱君，向洮，王兰副主编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本书出售、求购地址：https://www.jiaokey.com/book/detail/14047229.html</w:t>
      </w:r>
    </w:p>
    <w:p>
      <w:r>
        <w:t>更多相关图书推荐：https://www.jiaokey.com</w:t>
      </w:r>
    </w:p>
    <w:p>
      <w:r>
        <w:t>王红，迟恩先主编；马爱君，向洮，王兰副主编 其他作品：https://www.jiaokey.com/tag/王红，迟恩先主编；马爱君，向洮，王兰副主编.html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关键词搜索：https://www.jiaokey.com/tag/PLC系统设计与调试.html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