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装修常见问题120例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装修常见问题120例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本书出售、求购地址：https://www.jiaokey.com/book/detail/14047211.html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关键词搜索：https://www.jiaokey.com/tag/装修常见问题120例.html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