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大国复兴  治国理政十大关键词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大国复兴  治国理政十大关键词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本书出售、求购地址：https://www.jiaokey.com/book/detail/14047205.html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关键词搜索：https://www.jiaokey.com/tag/大国复兴  治国理政十大关键词.html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