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煤炭试验方法标准及其说明</w:t>
      </w:r>
    </w:p>
    <w:p>
      <w:r>
        <w:rPr>
          <w:rFonts w:ascii="宋体" w:hAnsi="宋体" w:eastAsia="宋体"/>
          <w:sz w:val="24"/>
        </w:rPr>
        <w:t>韩立亭主编；段云龙，皮中原副主编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煤炭试验方法标准及其说明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韩立亭主编；段云龙，皮中原副主编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本书出售、求购地址：https://www.jiaokey.com/book/detail/14047190.html</w:t>
      </w:r>
    </w:p>
    <w:p>
      <w:r>
        <w:t>更多相关图书推荐：https://www.jiaokey.com</w:t>
      </w:r>
    </w:p>
    <w:p>
      <w:r>
        <w:t>韩立亭主编；段云龙，皮中原副主编 其他作品：https://www.jiaokey.com/tag/韩立亭主编；段云龙，皮中原副主编.html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关键词搜索：https://www.jiaokey.com/tag/煤炭试验方法标准及其说明.html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