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书名：蔬菜施肥对与错</w:t>
      </w:r>
    </w:p>
    <w:p>
      <w:r>
        <w:t>作者：孙克刚，和爱玲主编</w:t>
      </w:r>
    </w:p>
    <w:p>
      <w:r>
        <w:t>出版社：郑州:中原农民出版社,2016.04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蔬菜施肥对与错 评论地址：https://www.jiaokey.com/book/detail/14047183.html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