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蔬菜生产贮运质量安全控制技术</w:t>
      </w:r>
    </w:p>
    <w:p>
      <w:r>
        <w:rPr>
          <w:rFonts w:ascii="宋体" w:hAnsi="宋体" w:eastAsia="宋体"/>
          <w:sz w:val="24"/>
        </w:rPr>
        <w:t>史俊华，雷彩燕主编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蔬菜生产贮运质量安全控制技术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史俊华，雷彩燕主编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本书出售、求购地址：https://www.jiaokey.com/book/detail/14047170.html</w:t>
      </w:r>
    </w:p>
    <w:p>
      <w:r>
        <w:t>更多相关图书推荐：https://www.jiaokey.com</w:t>
      </w:r>
    </w:p>
    <w:p>
      <w:r>
        <w:t>史俊华，雷彩燕主编 其他作品：https://www.jiaokey.com/tag/史俊华，雷彩燕主编.html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关键词搜索：https://www.jiaokey.com/tag/蔬菜生产贮运质量安全控制技术.html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