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书名：蔬菜主要病虫害识别与防治彩色图谱</w:t>
      </w:r>
    </w:p>
    <w:p>
      <w:r>
        <w:t>作者：吕国强主编；胡锐，邢彩云，彭红等副主编</w:t>
      </w:r>
    </w:p>
    <w:p>
      <w:r>
        <w:t>出版社：郑州：河南科学技术出版社</w:t>
      </w:r>
    </w:p>
    <w:p>
      <w:r>
        <w:t>出版日期：2015.11</w:t>
      </w:r>
    </w:p>
    <w:p>
      <w:r>
        <w:t>总页数：110</w:t>
      </w:r>
    </w:p>
    <w:p>
      <w:r>
        <w:t>更多请访问教客网: www.jiaokey.com</w:t>
      </w:r>
    </w:p>
    <w:p>
      <w:r>
        <w:t>蔬菜主要病虫害识别与防治彩色图谱 评论地址：https://www.jiaokey.com/book/detail/14047162.html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