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书名：河南蝗虫灾害史</w:t>
      </w:r>
    </w:p>
    <w:p>
      <w:r>
        <w:t>作者:吕国强，刘金良主编</w:t>
      </w:r>
    </w:p>
    <w:p>
      <w:r>
        <w:t>出版社:郑州:河南科学技术出版社,2014.02</w:t>
      </w:r>
    </w:p>
    <w:p>
      <w:r>
        <w:t>出版日期：</w:t>
      </w:r>
    </w:p>
    <w:p>
      <w:r>
        <w:t>总页数：492</w:t>
      </w:r>
    </w:p>
    <w:p>
      <w:r>
        <w:t>更多请访问教客网:www.jiaokey.com</w:t>
      </w:r>
    </w:p>
    <w:p>
      <w:r>
        <w:t>河南蝗虫灾害史评论地址：https://www.jiaokey.com/book/detail/14047159.html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