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广东省烟叶生产综合标准体系</w:t>
      </w:r>
    </w:p>
    <w:p>
      <w:r>
        <w:rPr>
          <w:rFonts w:ascii="宋体" w:hAnsi="宋体" w:eastAsia="宋体"/>
          <w:sz w:val="24"/>
        </w:rPr>
        <w:t>周亮主编；吕永华，陈泽鹏副主编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广东省烟叶生产综合标准体系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周亮主编；吕永华，陈泽鹏副主编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本书出售、求购地址：https://www.jiaokey.com/book/detail/14047139.html</w:t>
      </w:r>
    </w:p>
    <w:p>
      <w:r>
        <w:t>更多相关图书推荐：https://www.jiaokey.com</w:t>
      </w:r>
    </w:p>
    <w:p>
      <w:r>
        <w:t>周亮主编；吕永华，陈泽鹏副主编 其他作品：https://www.jiaokey.com/tag/周亮主编；吕永华，陈泽鹏副主编.html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关键词搜索：https://www.jiaokey.com/tag/广东省烟叶生产综合标准体系.html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