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一张派给世界的原生态文化名片  贵州黔东南的世博之旅</w:t>
      </w:r>
    </w:p>
    <w:p>
      <w:r>
        <w:rPr>
          <w:rFonts w:ascii="宋体" w:hAnsi="宋体" w:eastAsia="宋体"/>
          <w:sz w:val="24"/>
        </w:rPr>
        <w:t>韩卉主编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一张派给世界的原生态文化名片  贵州黔东南的世博之旅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本书出售、求购地址：https://www.jiaokey.com/book/detail/14047128.html</w:t>
      </w:r>
    </w:p>
    <w:p>
      <w:r>
        <w:t>更多相关图书推荐：https://www.jiaokey.com</w:t>
      </w:r>
    </w:p>
    <w:p>
      <w:r>
        <w:t>韩卉主编 其他作品：https://www.jiaokey.com/tag/韩卉主编.html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关键词搜索：https://www.jiaokey.com/tag/一张派给世界的原生态文化名片  贵州黔东南的世博之旅.html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