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四川美术学院2005本科招生专业考试试卷评析  素描</w:t>
      </w:r>
    </w:p>
    <w:p>
      <w:r>
        <w:rPr>
          <w:rFonts w:ascii="宋体" w:hAnsi="宋体" w:eastAsia="宋体"/>
          <w:sz w:val="24"/>
        </w:rPr>
        <w:t>陈树中编著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四川美术学院2005本科招生专业考试试卷评析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本书出售、求购地址：https://www.jiaokey.com/book/detail/14047085.html</w:t>
      </w:r>
    </w:p>
    <w:p>
      <w:r>
        <w:t>更多相关图书推荐：https://www.jiaokey.com</w:t>
      </w:r>
    </w:p>
    <w:p>
      <w:r>
        <w:t>陈树中编著 其他作品：https://www.jiaokey.com/tag/陈树中编著.html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关键词搜索：https://www.jiaokey.com/tag/四川美术学院2005本科招生专业考试试卷评析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