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书名：中国记协七十年  1937-2007</w:t>
      </w:r>
    </w:p>
    <w:p>
      <w:r>
        <w:t>作者：肖东升主编</w:t>
      </w:r>
    </w:p>
    <w:p>
      <w:r>
        <w:t>出版社：北京:新华出版社,2008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中国记协七十年  1937-2007 评论地址：https://www.jiaokey.com/book/detail/14047062.html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