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书名：戬浜志</w:t>
      </w:r>
    </w:p>
    <w:p>
      <w:r>
        <w:t>作者：上海市嘉定县戬&lt;font color=Red&gt;浜&lt;/font&gt;乡人民政府《戬&lt;font color=Red&gt;浜&lt;/font&gt;志》编写组编</w:t>
      </w:r>
    </w:p>
    <w:p>
      <w:r>
        <w:t>出版社：上海:上海科学普及出版社,1992.03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戬浜志 评论地址：https://www.jiaokey.com/book/detail/14046924.html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