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书名：嘉定掌故</w:t>
      </w:r>
    </w:p>
    <w:p>
      <w:r>
        <w:t>作者：余永林，赵春华主编</w:t>
      </w:r>
    </w:p>
    <w:p>
      <w:r>
        <w:t>出版社：上海：学林出版社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嘉定掌故 评论地址：https://www.jiaokey.com/book/detail/14046915.html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