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书名：练祁寻根</w:t>
      </w:r>
    </w:p>
    <w:p>
      <w:r>
        <w:t>作者：嘉定镇街道文化体育服务中心编；赵春华主编</w:t>
      </w:r>
    </w:p>
    <w:p>
      <w:r>
        <w:t>出版社：上海:上海文艺出版社,2014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练祁寻根 评论地址：https://www.jiaokey.com/book/detail/14046893.html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