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书名：嘉定房产经营集团志  1988-2009</w:t>
      </w:r>
    </w:p>
    <w:p>
      <w:r>
        <w:t>作者：上海市嘉定区房产经营（集团）有限公司编</w:t>
      </w:r>
    </w:p>
    <w:p>
      <w:r>
        <w:t>出版社：上海：上海辞书出版社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嘉定房产经营集团志  1988-2009 评论地址：https://www.jiaokey.com/book/detail/14046858.html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