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国史经籍志  附录  四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国史经籍志  附录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本书出售、求购地址：https://www.jiaokey.com/book/detail/14046836.html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关键词搜索：https://www.jiaokey.com/tag/丛书集成  初编  国史经籍志  附录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