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瓶水斋诗别集  及其他三种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瓶水斋诗别集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本书出售、求购地址：https://www.jiaokey.com/book/detail/14046765.html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关键词搜索：https://www.jiaokey.com/tag/丛书集成  初编  瓶水斋诗别集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