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书名：掇碑撷菁  东莞市袁崇焕纪念园藏东莞碑刻拓片选</w:t>
      </w:r>
    </w:p>
    <w:p>
      <w:r>
        <w:t>作者：东莞市袁崇焕纪念园编</w:t>
      </w:r>
    </w:p>
    <w:p>
      <w:r>
        <w:t>出版社：广州:广东人民出版社,2016.05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掇碑撷菁  东莞市袁崇焕纪念园藏东莞碑刻拓片选 评论地址：https://www.jiaokey.com/book/detail/14046726.html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