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长三角粮食发展报告  2015  长三角地区的粮食安全</w:t>
      </w:r>
    </w:p>
    <w:p>
      <w:r>
        <w:rPr>
          <w:rFonts w:ascii="宋体" w:hAnsi="宋体" w:eastAsia="宋体"/>
          <w:sz w:val="24"/>
        </w:rPr>
        <w:t>曹宝明，夏伯锦主编；徐建玲，庄旦鸣副主编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长三角粮食发展报告  2015  长三角地区的粮食安全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曹宝明，夏伯锦主编；徐建玲，庄旦鸣副主编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本书出售、求购地址：https://www.jiaokey.com/book/detail/14046720.html</w:t>
      </w:r>
    </w:p>
    <w:p>
      <w:r>
        <w:t>更多相关图书推荐：https://www.jiaokey.com</w:t>
      </w:r>
    </w:p>
    <w:p>
      <w:r>
        <w:t>曹宝明，夏伯锦主编；徐建玲，庄旦鸣副主编 其他作品：https://www.jiaokey.com/tag/曹宝明，夏伯锦主编；徐建玲，庄旦鸣副主编.html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关键词搜索：https://www.jiaokey.com/tag/长三角粮食发展报告  2015  长三角地区的粮食安全.html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