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书名：李曲斋百年诞辰纪念文集</w:t>
      </w:r>
    </w:p>
    <w:p>
      <w:r>
        <w:t>作者：广州市文学艺术界联合会，广州市人民政府文史研究馆编</w:t>
      </w:r>
    </w:p>
    <w:p>
      <w:r>
        <w:t>出版社：北京：中国文联出版社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李曲斋百年诞辰纪念文集 评论地址：https://www.jiaokey.com/book/detail/14046717.html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