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总第17辑  2011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总第17辑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本书出售、求购地址：https://www.jiaokey.com/book/detail/14046710.html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关键词搜索：https://www.jiaokey.com/tag/碑林集刊  总第17辑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