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总第21辑  2015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总第21辑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本书出售、求购地址：https://www.jiaokey.com/book/detail/14046696.html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关键词搜索：https://www.jiaokey.com/tag/碑林集刊  总第21辑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