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2016.01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2016.01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本书出售、求购地址：https://www.jiaokey.com/book/detail/14046654.html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关键词搜索：https://www.jiaokey.com/tag/金融统计与分析  2016.01.html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