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结构性胎儿发育异常  第2版</w:t>
      </w:r>
    </w:p>
    <w:p>
      <w:r>
        <w:rPr>
          <w:rFonts w:ascii="宋体" w:hAnsi="宋体" w:eastAsia="宋体"/>
          <w:sz w:val="24"/>
        </w:rPr>
        <w:t>（美）罗杰·C.桑德斯主编；章锦曼主译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结构性胎儿发育异常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（美）罗杰·C.桑德斯主编；章锦曼主译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本书出售、求购地址：https://www.jiaokey.com/book/detail/14046642.html</w:t>
      </w:r>
    </w:p>
    <w:p>
      <w:r>
        <w:t>更多相关图书推荐：https://www.jiaokey.com</w:t>
      </w:r>
    </w:p>
    <w:p>
      <w:r>
        <w:t>（美）罗杰·C.桑德斯主编；章锦曼主译 其他作品：https://www.jiaokey.com/tag/（美）罗杰·C.桑德斯主编；章锦曼主译.html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关键词搜索：https://www.jiaokey.com/tag/结构性胎儿发育异常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