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医药卫生典  卫生学分典  通论总部、环境卫生总部、人物总部</w:t>
      </w:r>
    </w:p>
    <w:p>
      <w:r>
        <w:rPr>
          <w:rFonts w:ascii="宋体" w:hAnsi="宋体" w:eastAsia="宋体"/>
          <w:sz w:val="24"/>
        </w:rPr>
        <w:t>吕光荣，吴永贵，周青主编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医药卫生典  卫生学分典  通论总部、环境卫生总部、人物总部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吕光荣，吴永贵，周青主编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本书出售、求购地址：https://www.jiaokey.com/book/detail/14046636.html</w:t>
      </w:r>
    </w:p>
    <w:p>
      <w:r>
        <w:t>更多相关图书推荐：https://www.jiaokey.com</w:t>
      </w:r>
    </w:p>
    <w:p>
      <w:r>
        <w:t>吕光荣，吴永贵，周青主编 其他作品：https://www.jiaokey.com/tag/吕光荣，吴永贵，周青主编.html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关键词搜索：https://www.jiaokey.com/tag/中华大典  医药卫生典  卫生学分典  通论总部、环境卫生总部、人物总部.html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