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书名：中美建交亲历记</w:t>
      </w:r>
    </w:p>
    <w:p>
      <w:r>
        <w:t>作者：李菁主编</w:t>
      </w:r>
    </w:p>
    <w:p>
      <w:r>
        <w:t>出版社：合肥:黄山书社,2015.12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中美建交亲历记 评论地址：https://www.jiaokey.com/book/detail/14046629.html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