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军事变革和现代战争</w:t>
      </w:r>
    </w:p>
    <w:p>
      <w:r>
        <w:rPr>
          <w:rFonts w:ascii="宋体" w:hAnsi="宋体" w:eastAsia="宋体"/>
          <w:sz w:val="24"/>
        </w:rPr>
        <w:t>（加）ElinorSloan著；吴金哲，纪静，闫薇译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军事变革和现代战争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（加）ElinorSloan著；吴金哲，纪静，闫薇译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本书出售、求购地址：https://www.jiaokey.com/book/detail/14046597.html</w:t>
      </w:r>
    </w:p>
    <w:p>
      <w:r>
        <w:t>更多相关图书推荐：https://www.jiaokey.com</w:t>
      </w:r>
    </w:p>
    <w:p>
      <w:r>
        <w:t>（加）ElinorSloan著；吴金哲，纪静，闫薇译 其他作品：https://www.jiaokey.com/tag/（加）ElinorSloan著；吴金哲，纪静，闫薇译.html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关键词搜索：https://www.jiaokey.com/tag/军事变革和现代战争.html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