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中国医院竞争力报告  2016数字说话  时间说话  2016版</w:t>
      </w:r>
    </w:p>
    <w:p>
      <w:r>
        <w:rPr>
          <w:rFonts w:ascii="宋体" w:hAnsi="宋体" w:eastAsia="宋体"/>
          <w:sz w:val="24"/>
        </w:rPr>
        <w:t>庄一强，曾益新主编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中国医院竞争力报告  2016数字说话  时间说话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庄一强，曾益新主编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本书出售、求购地址：https://www.jiaokey.com/book/detail/14046589.html</w:t>
      </w:r>
    </w:p>
    <w:p>
      <w:r>
        <w:t>更多相关图书推荐：https://www.jiaokey.com</w:t>
      </w:r>
    </w:p>
    <w:p>
      <w:r>
        <w:t>庄一强，曾益新主编 其他作品：https://www.jiaokey.com/tag/庄一强，曾益新主编.html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关键词搜索：https://www.jiaokey.com/tag/中国医院竞争力报告  2016数字说话  时间说话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