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柯林斯色彩绘画完全教程  经典版</w:t>
      </w:r>
    </w:p>
    <w:p>
      <w:r>
        <w:rPr>
          <w:rFonts w:ascii="宋体" w:hAnsi="宋体" w:eastAsia="宋体"/>
          <w:sz w:val="24"/>
        </w:rPr>
        <w:t>（英）伊恩·辛普森（Ian Simpson）主编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柯林斯色彩绘画完全教程  经典版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（英）伊恩·辛普森（Ian Simpson）主编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本书出售、求购地址：https://www.jiaokey.com/book/detail/14046541.html</w:t>
      </w:r>
    </w:p>
    <w:p>
      <w:r>
        <w:t>更多相关图书推荐：https://www.jiaokey.com</w:t>
      </w:r>
    </w:p>
    <w:p>
      <w:r>
        <w:t>（英）伊恩·辛普森（Ian Simpson）主编 其他作品：https://www.jiaokey.com/tag/（英）伊恩·辛普森（Ian Simpson）主编.html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关键词搜索：https://www.jiaokey.com/tag/柯林斯色彩绘画完全教程  经典版.html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