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临床流行病学学习指导及习题集</w:t>
      </w:r>
    </w:p>
    <w:p>
      <w:r>
        <w:rPr>
          <w:rFonts w:ascii="宋体" w:hAnsi="宋体" w:eastAsia="宋体"/>
          <w:sz w:val="24"/>
        </w:rPr>
        <w:t>孙业桓主编；詹思延，谭红专副主编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孙业桓主编；詹思延，谭红专副主编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本书出售、求购地址：https://www.jiaokey.com/book/detail/14046540.html</w:t>
      </w:r>
    </w:p>
    <w:p>
      <w:r>
        <w:t>更多相关图书推荐：https://www.jiaokey.com</w:t>
      </w:r>
    </w:p>
    <w:p>
      <w:r>
        <w:t>孙业桓主编；詹思延，谭红专副主编 其他作品：https://www.jiaokey.com/tag/孙业桓主编；詹思延，谭红专副主编.html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关键词搜索：https://www.jiaokey.com/tag/临床流行病学学习指导及习题集.html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