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口腔住院医师专科技术图解丛书  口腔黏膜病临床病例精解</w:t>
      </w:r>
    </w:p>
    <w:p>
      <w:r>
        <w:rPr>
          <w:rFonts w:ascii="宋体" w:hAnsi="宋体" w:eastAsia="宋体"/>
          <w:sz w:val="24"/>
        </w:rPr>
        <w:t>周刚编，樊明文丛书主编，葛立宏丛书主编，葛林虎丛书主编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口腔住院医师专科技术图解丛书  口腔黏膜病临床病例精解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周刚编，樊明文丛书主编，葛立宏丛书主编，葛林虎丛书主编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本书出售、求购地址：https://www.jiaokey.com/book/detail/14046531.html</w:t>
      </w:r>
    </w:p>
    <w:p>
      <w:r>
        <w:t>更多相关图书推荐：https://www.jiaokey.com</w:t>
      </w:r>
    </w:p>
    <w:p>
      <w:r>
        <w:t>周刚编，樊明文丛书主编，葛立宏丛书主编，葛林虎丛书主编 其他作品：https://www.jiaokey.com/tag/周刚编，樊明文丛书主编，葛立宏丛书主编，葛林虎丛书主编.html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关键词搜索：https://www.jiaokey.com/tag/口腔住院医师专科技术图解丛书  口腔黏膜病临床病例精解.html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