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保障我国畜产品食用安全对策研究</w:t>
      </w:r>
    </w:p>
    <w:p>
      <w:r>
        <w:rPr>
          <w:rFonts w:ascii="宋体" w:hAnsi="宋体" w:eastAsia="宋体"/>
          <w:sz w:val="24"/>
        </w:rPr>
        <w:t>邓蓉，郑文堂，肖红波著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保障我国畜产品食用安全对策研究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邓蓉，郑文堂，肖红波著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本书出售、求购地址：https://www.jiaokey.com/book/detail/14046505.html</w:t>
      </w:r>
    </w:p>
    <w:p>
      <w:r>
        <w:t>更多相关图书推荐：https://www.jiaokey.com</w:t>
      </w:r>
    </w:p>
    <w:p>
      <w:r>
        <w:t>邓蓉，郑文堂，肖红波著 其他作品：https://www.jiaokey.com/tag/邓蓉，郑文堂，肖红波著.html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关键词搜索：https://www.jiaokey.com/tag/保障我国畜产品食用安全对策研究.html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