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津下手外科手术图谱  翻译版</w:t>
      </w:r>
    </w:p>
    <w:p>
      <w:r>
        <w:rPr>
          <w:rFonts w:ascii="宋体" w:hAnsi="宋体" w:eastAsia="宋体"/>
          <w:sz w:val="24"/>
        </w:rPr>
        <w:t>津下健哉原著；曲巍，王彦生，张卫国主译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津下手外科手术图谱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津下健哉原著；曲巍，王彦生，张卫国主译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本书出售、求购地址：https://www.jiaokey.com/book/detail/14046496.html</w:t>
      </w:r>
    </w:p>
    <w:p>
      <w:r>
        <w:t>更多相关图书推荐：https://www.jiaokey.com</w:t>
      </w:r>
    </w:p>
    <w:p>
      <w:r>
        <w:t>津下健哉原著；曲巍，王彦生，张卫国主译 其他作品：https://www.jiaokey.com/tag/津下健哉原著；曲巍，王彦生，张卫国主译.html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关键词搜索：https://www.jiaokey.com/tag/津下手外科手术图谱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