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直肠癌综合治疗问答  翻译版</w:t>
      </w:r>
    </w:p>
    <w:p>
      <w:r>
        <w:rPr>
          <w:rFonts w:ascii="宋体" w:hAnsi="宋体" w:eastAsia="宋体"/>
          <w:sz w:val="24"/>
        </w:rPr>
        <w:t>VincenzoValentini，Hans-JoachimSchmoll，CornelisJ.H.vandeVelde编著；金晶，李晔雄主译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直肠癌综合治疗问答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VincenzoValentini，Hans-JoachimSchmoll，CornelisJ.H.vandeVelde编著；金晶，李晔雄主译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本书出售、求购地址：https://www.jiaokey.com/book/detail/14046452.html</w:t>
      </w:r>
    </w:p>
    <w:p>
      <w:r>
        <w:t>更多相关图书推荐：https://www.jiaokey.com</w:t>
      </w:r>
    </w:p>
    <w:p>
      <w:r>
        <w:t>VincenzoValentini，Hans-JoachimSchmoll，CornelisJ.H.vandeVelde编著；金晶，李晔雄主译 其他作品：https://www.jiaokey.com/tag/VincenzoValentini，Hans-JoachimSchmoll，CornelisJ.H.vandeVelde编著；金晶，李晔雄主译.html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关键词搜索：https://www.jiaokey.com/tag/直肠癌综合治疗问答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