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书名：胃肠病学、肝脏病学与内镜学  最新诊断和治疗  第2版</w:t>
      </w:r>
    </w:p>
    <w:p>
      <w:r>
        <w:t>作者：（美）格林伯格主编</w:t>
      </w:r>
    </w:p>
    <w:p>
      <w:r>
        <w:t>出版社：天津科技翻译出版有限公司,2016.01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胃肠病学、肝脏病学与内镜学  最新诊断和治疗  第2版 评论地址：https://www.jiaokey.com/book/detail/14046447.html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