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苗疆蛊事大结局  下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苗疆蛊事大结局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本书出售、求购地址：https://www.jiaokey.com/book/detail/14046434.html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关键词搜索：https://www.jiaokey.com/tag/苗疆蛊事大结局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